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0CB0" w14:textId="77777777" w:rsidR="00764633" w:rsidRDefault="00C146F5">
      <w:pPr>
        <w:jc w:val="center"/>
      </w:pPr>
      <w:r>
        <w:rPr>
          <w:b/>
        </w:rPr>
        <w:t>FORMULARIO DE SOLICITUD DE MINISTRO DE FE MUNICIPAL</w:t>
      </w:r>
    </w:p>
    <w:p w14:paraId="1ED78A17" w14:textId="77777777" w:rsidR="00764633" w:rsidRDefault="00C146F5">
      <w:pPr>
        <w:jc w:val="center"/>
      </w:pPr>
      <w:r>
        <w:t>Dirigido a la Dirección de Desarrollo Comunitario</w:t>
      </w:r>
      <w:r>
        <w:br/>
        <w:t>Ilustre Municipalidad de Rauco</w:t>
      </w:r>
    </w:p>
    <w:p w14:paraId="4DD95924" w14:textId="77777777" w:rsidR="009A55A3" w:rsidRDefault="00C146F5">
      <w:r>
        <w:br/>
      </w:r>
      <w:r w:rsidR="009A55A3">
        <w:t xml:space="preserve">                                               </w:t>
      </w:r>
      <w:r>
        <w:t>Fecha de Solicitud: ____ / ____ / 202___</w:t>
      </w:r>
      <w:r>
        <w:br/>
      </w:r>
    </w:p>
    <w:p w14:paraId="263D8A2E" w14:textId="77777777" w:rsidR="009A55A3" w:rsidRDefault="00C146F5">
      <w:r>
        <w:t>Señor(a)</w:t>
      </w:r>
      <w:r>
        <w:br/>
        <w:t>Director(a) de Desarrollo Comunitario</w:t>
      </w:r>
      <w:r>
        <w:br/>
        <w:t>Ilustre Municipalidad de Rauco</w:t>
      </w:r>
      <w:r>
        <w:br/>
      </w:r>
      <w:r w:rsidRPr="009A55A3">
        <w:rPr>
          <w:u w:val="single"/>
        </w:rPr>
        <w:t>Presente</w:t>
      </w:r>
      <w:r>
        <w:br/>
      </w:r>
    </w:p>
    <w:p w14:paraId="21EAC0DC" w14:textId="77777777" w:rsidR="00364C7D" w:rsidRDefault="00C146F5">
      <w:r>
        <w:t>De mi consideración:</w:t>
      </w:r>
    </w:p>
    <w:p w14:paraId="45F56999" w14:textId="77777777" w:rsidR="00764633" w:rsidRDefault="00C146F5" w:rsidP="00364C7D">
      <w:pPr>
        <w:jc w:val="both"/>
      </w:pPr>
      <w:r>
        <w:br/>
        <w:t>Yo, quien suscribe, a continuación detallo mis dato</w:t>
      </w:r>
      <w:r w:rsidR="00364C7D">
        <w:t>s personales para efectos de la p</w:t>
      </w:r>
      <w:r>
        <w:t>resente solicitud:</w:t>
      </w:r>
    </w:p>
    <w:p w14:paraId="72E0FCD4" w14:textId="77777777" w:rsidR="009A55A3" w:rsidRDefault="009A55A3" w:rsidP="009A55A3">
      <w:pPr>
        <w:ind w:right="-574"/>
      </w:pPr>
      <w:r>
        <w:t>N</w:t>
      </w:r>
      <w:r w:rsidR="00C146F5">
        <w:t>ombre Completo del Solicitante: ___________________________________________</w:t>
      </w:r>
      <w:r>
        <w:t>____________________________</w:t>
      </w:r>
    </w:p>
    <w:p w14:paraId="3C504096" w14:textId="77777777" w:rsidR="00764633" w:rsidRDefault="00C146F5">
      <w:r>
        <w:t>RUT: _________________________</w:t>
      </w:r>
    </w:p>
    <w:p w14:paraId="6DCA7FCC" w14:textId="77777777" w:rsidR="00764633" w:rsidRDefault="00C146F5">
      <w:r>
        <w:t>Dirección: __________________</w:t>
      </w:r>
      <w:r w:rsidR="009A55A3">
        <w:t>____________________________________________</w:t>
      </w:r>
    </w:p>
    <w:p w14:paraId="0C95B5FD" w14:textId="77777777" w:rsidR="00764633" w:rsidRDefault="00C146F5">
      <w:r>
        <w:t>Teléfono de Contacto: ________________________</w:t>
      </w:r>
    </w:p>
    <w:p w14:paraId="66736E92" w14:textId="77777777" w:rsidR="00764633" w:rsidRDefault="00C146F5">
      <w:r>
        <w:t>Correo Electrónico: ______________________________________________________</w:t>
      </w:r>
    </w:p>
    <w:p w14:paraId="7565B1B3" w14:textId="77777777" w:rsidR="00764633" w:rsidRDefault="00C146F5" w:rsidP="009A55A3">
      <w:pPr>
        <w:jc w:val="both"/>
      </w:pPr>
      <w:r>
        <w:t xml:space="preserve">Por </w:t>
      </w:r>
      <w:r w:rsidR="009A55A3">
        <w:t>medio</w:t>
      </w:r>
      <w:r>
        <w:t xml:space="preserve"> de la presente, solicito formalmente la presencia de un Ministro de Fe </w:t>
      </w:r>
      <w:r w:rsidR="009A55A3">
        <w:t>Municipal, para</w:t>
      </w:r>
      <w:r>
        <w:t xml:space="preserve"> asistir al proceso de constitución de una organización comunitaria, cuyos antecedentes se detallan a continuación:</w:t>
      </w:r>
    </w:p>
    <w:p w14:paraId="595F17FC" w14:textId="77777777" w:rsidR="00764633" w:rsidRDefault="00C146F5">
      <w:r>
        <w:t>Tipo de Organización a Constituir: __________________________________________</w:t>
      </w:r>
      <w:r w:rsidR="009A55A3">
        <w:t>____________________________</w:t>
      </w:r>
    </w:p>
    <w:p w14:paraId="30281768" w14:textId="77777777" w:rsidR="00764633" w:rsidRPr="009A55A3" w:rsidRDefault="00C146F5">
      <w:pPr>
        <w:rPr>
          <w:sz w:val="18"/>
          <w:szCs w:val="18"/>
        </w:rPr>
      </w:pPr>
      <w:r w:rsidRPr="009A55A3">
        <w:rPr>
          <w:sz w:val="18"/>
          <w:szCs w:val="18"/>
        </w:rPr>
        <w:t xml:space="preserve">  (Ejemplo: Junta de Vecinos, Club Deportivo, Agrupación Cultural, etc.)</w:t>
      </w:r>
    </w:p>
    <w:p w14:paraId="0D16CA19" w14:textId="77777777" w:rsidR="00764633" w:rsidRDefault="00C146F5">
      <w:r>
        <w:t>Nombre Tentativo de la Organización: _______________________________________</w:t>
      </w:r>
    </w:p>
    <w:p w14:paraId="3E53E857" w14:textId="77777777" w:rsidR="00764633" w:rsidRDefault="00C146F5">
      <w:r>
        <w:t xml:space="preserve">Lugar de Funcionamiento (dirección): </w:t>
      </w:r>
      <w:r w:rsidR="009A55A3">
        <w:t>______________________________</w:t>
      </w:r>
      <w:r>
        <w:t>________________________________________</w:t>
      </w:r>
      <w:r>
        <w:br/>
        <w:t xml:space="preserve">La </w:t>
      </w:r>
      <w:r w:rsidR="005B717E">
        <w:t>Organización</w:t>
      </w:r>
      <w:r>
        <w:t xml:space="preserve"> informa que el acto de</w:t>
      </w:r>
      <w:r w:rsidR="005B717E">
        <w:t xml:space="preserve"> constitución se realizará en lo</w:t>
      </w:r>
      <w:r>
        <w:t>s siguientes</w:t>
      </w:r>
      <w:r w:rsidR="005B717E">
        <w:t xml:space="preserve"> terminos</w:t>
      </w:r>
      <w:r>
        <w:t xml:space="preserve"> Fecha: ____ / ____ / 202___</w:t>
      </w:r>
      <w:r w:rsidR="005B717E">
        <w:t xml:space="preserve">, </w:t>
      </w:r>
      <w:r>
        <w:t>Hora: ____________ horas</w:t>
      </w:r>
      <w:r w:rsidR="005B717E">
        <w:t>, Lugar_</w:t>
      </w:r>
      <w:r>
        <w:t>________________________________________________________________</w:t>
      </w:r>
    </w:p>
    <w:p w14:paraId="3405217B" w14:textId="77777777" w:rsidR="00764633" w:rsidRPr="005B717E" w:rsidRDefault="00C146F5">
      <w:pPr>
        <w:rPr>
          <w:sz w:val="16"/>
          <w:szCs w:val="16"/>
        </w:rPr>
      </w:pPr>
      <w:r>
        <w:t xml:space="preserve">  </w:t>
      </w:r>
      <w:r w:rsidRPr="005B717E">
        <w:rPr>
          <w:sz w:val="16"/>
          <w:szCs w:val="16"/>
        </w:rPr>
        <w:t>(Indicar dirección exacta donde se realizará la constitución)</w:t>
      </w:r>
    </w:p>
    <w:p w14:paraId="43E23749" w14:textId="77777777" w:rsidR="00764633" w:rsidRDefault="00C146F5">
      <w:r>
        <w:t>Sin otro particular, y agradeciendo desde ya su atención y apoyo en este proceso, se despide atentamente,</w:t>
      </w:r>
    </w:p>
    <w:p w14:paraId="586FCFEC" w14:textId="77777777" w:rsidR="00764633" w:rsidRDefault="00C146F5">
      <w:r>
        <w:br/>
        <w:t>Firma del Solicitante: _________________________________</w:t>
      </w:r>
    </w:p>
    <w:p w14:paraId="548879DC" w14:textId="77777777" w:rsidR="00764633" w:rsidRDefault="00C146F5">
      <w:r>
        <w:t>Nombre Completo: ____________________________________</w:t>
      </w:r>
    </w:p>
    <w:sectPr w:rsidR="00764633" w:rsidSect="009A55A3">
      <w:headerReference w:type="default" r:id="rId8"/>
      <w:pgSz w:w="12240" w:h="18720" w:code="14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E636B" w14:textId="77777777" w:rsidR="00DB1B26" w:rsidRDefault="00DB1B26" w:rsidP="00840C7A">
      <w:pPr>
        <w:spacing w:after="0" w:line="240" w:lineRule="auto"/>
      </w:pPr>
      <w:r>
        <w:separator/>
      </w:r>
    </w:p>
  </w:endnote>
  <w:endnote w:type="continuationSeparator" w:id="0">
    <w:p w14:paraId="56FD4A56" w14:textId="77777777" w:rsidR="00DB1B26" w:rsidRDefault="00DB1B26" w:rsidP="00840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6B839" w14:textId="77777777" w:rsidR="00DB1B26" w:rsidRDefault="00DB1B26" w:rsidP="00840C7A">
      <w:pPr>
        <w:spacing w:after="0" w:line="240" w:lineRule="auto"/>
      </w:pPr>
      <w:r>
        <w:separator/>
      </w:r>
    </w:p>
  </w:footnote>
  <w:footnote w:type="continuationSeparator" w:id="0">
    <w:p w14:paraId="4C68C725" w14:textId="77777777" w:rsidR="00DB1B26" w:rsidRDefault="00DB1B26" w:rsidP="00840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ECE38" w14:textId="256B33A2" w:rsidR="00840C7A" w:rsidRDefault="00840C7A" w:rsidP="00840C7A">
    <w:pPr>
      <w:pStyle w:val="NormalWeb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C99E68F" wp14:editId="7D0836EA">
          <wp:simplePos x="0" y="0"/>
          <wp:positionH relativeFrom="column">
            <wp:posOffset>-767080</wp:posOffset>
          </wp:positionH>
          <wp:positionV relativeFrom="paragraph">
            <wp:posOffset>-295023</wp:posOffset>
          </wp:positionV>
          <wp:extent cx="767353" cy="70802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353" cy="70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671AC22" wp14:editId="11626F8C">
          <wp:simplePos x="0" y="0"/>
          <wp:positionH relativeFrom="column">
            <wp:posOffset>4953000</wp:posOffset>
          </wp:positionH>
          <wp:positionV relativeFrom="paragraph">
            <wp:posOffset>-132715</wp:posOffset>
          </wp:positionV>
          <wp:extent cx="1382395" cy="546100"/>
          <wp:effectExtent l="0" t="0" r="8255" b="6350"/>
          <wp:wrapNone/>
          <wp:docPr id="1" name="Imagen 1" descr="02_DIDECO RAUCO-0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02_DIDECO RAUCO-02 (1)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2395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6782F7" w14:textId="39D5F1B4" w:rsidR="00840C7A" w:rsidRDefault="00840C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602AC"/>
    <w:rsid w:val="0029639D"/>
    <w:rsid w:val="00326F90"/>
    <w:rsid w:val="00364C7D"/>
    <w:rsid w:val="005B717E"/>
    <w:rsid w:val="00764633"/>
    <w:rsid w:val="00840C7A"/>
    <w:rsid w:val="009A55A3"/>
    <w:rsid w:val="00AA1D8D"/>
    <w:rsid w:val="00B47730"/>
    <w:rsid w:val="00C146F5"/>
    <w:rsid w:val="00CB0664"/>
    <w:rsid w:val="00DB1B2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6822FD"/>
  <w14:defaultImageDpi w14:val="300"/>
  <w15:docId w15:val="{136EC15E-9CD6-42A3-A202-EE425D04D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840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E394A0-1796-4DA9-B290-B43F47E03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283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Patricio</cp:lastModifiedBy>
  <cp:revision>6</cp:revision>
  <dcterms:created xsi:type="dcterms:W3CDTF">2025-07-11T17:58:00Z</dcterms:created>
  <dcterms:modified xsi:type="dcterms:W3CDTF">2025-07-15T16:51:00Z</dcterms:modified>
  <cp:category/>
</cp:coreProperties>
</file>